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Marco Polo is played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provide shade on warm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offspring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fresh fruit is best with shortcake 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Lunch in the park with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winter storm yet also a treat at DQ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Mountain, beach cruiser, racing are all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Regionally specific food, cooked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ice cold one quenches the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Georgia's is known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are made into pickles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Time off from work and typically spent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fruit Beyoncé names in 'Drunk in Love'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loves these, vine 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spot for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pastime on route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without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favorite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summer you don't need a booth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 sunburns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earth circles around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preferred color for summer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 here when toes are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Sleeping outdoors, overnight, usually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green and plush outdoor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Popular water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Fun</dc:title>
  <dcterms:created xsi:type="dcterms:W3CDTF">2021-10-11T18:15:30Z</dcterms:created>
  <dcterms:modified xsi:type="dcterms:W3CDTF">2021-10-11T18:15:30Z</dcterms:modified>
</cp:coreProperties>
</file>