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xbox    </w:t>
      </w:r>
      <w:r>
        <w:t xml:space="preserve">   playstation    </w:t>
      </w:r>
      <w:r>
        <w:t xml:space="preserve">   suitcase    </w:t>
      </w:r>
      <w:r>
        <w:t xml:space="preserve">   flight    </w:t>
      </w:r>
      <w:r>
        <w:t xml:space="preserve">   sleeping    </w:t>
      </w:r>
      <w:r>
        <w:t xml:space="preserve">   playing    </w:t>
      </w:r>
      <w:r>
        <w:t xml:space="preserve">   park    </w:t>
      </w:r>
      <w:r>
        <w:t xml:space="preserve">   barbeques    </w:t>
      </w:r>
      <w:r>
        <w:t xml:space="preserve">   beach    </w:t>
      </w:r>
      <w:r>
        <w:t xml:space="preserve">   games    </w:t>
      </w:r>
      <w:r>
        <w:t xml:space="preserve">   holidays    </w:t>
      </w:r>
      <w:r>
        <w:t xml:space="preserve">   ice cream    </w:t>
      </w:r>
      <w:r>
        <w:t xml:space="preserve">   happy    </w:t>
      </w:r>
      <w:r>
        <w:t xml:space="preserve">   long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Words</dc:title>
  <dcterms:created xsi:type="dcterms:W3CDTF">2021-10-11T18:15:47Z</dcterms:created>
  <dcterms:modified xsi:type="dcterms:W3CDTF">2021-10-11T18:15:47Z</dcterms:modified>
</cp:coreProperties>
</file>