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 YO!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sandals    </w:t>
      </w:r>
      <w:r>
        <w:t xml:space="preserve">   fishing    </w:t>
      </w:r>
      <w:r>
        <w:t xml:space="preserve">   tents    </w:t>
      </w:r>
      <w:r>
        <w:t xml:space="preserve">   camping    </w:t>
      </w:r>
      <w:r>
        <w:t xml:space="preserve">   oceans    </w:t>
      </w:r>
      <w:r>
        <w:t xml:space="preserve">   lakes    </w:t>
      </w:r>
      <w:r>
        <w:t xml:space="preserve">   sand    </w:t>
      </w:r>
      <w:r>
        <w:t xml:space="preserve">   fun    </w:t>
      </w:r>
      <w:r>
        <w:t xml:space="preserve">   vacation    </w:t>
      </w:r>
      <w:r>
        <w:t xml:space="preserve">   shade    </w:t>
      </w:r>
      <w:r>
        <w:t xml:space="preserve">   sun    </w:t>
      </w:r>
      <w:r>
        <w:t xml:space="preserve">   pools    </w:t>
      </w:r>
      <w:r>
        <w:t xml:space="preserve">   swimming    </w:t>
      </w:r>
      <w:r>
        <w:t xml:space="preserve">   beach    </w:t>
      </w:r>
      <w:r>
        <w:t xml:space="preserve">   grilling    </w:t>
      </w:r>
      <w:r>
        <w:t xml:space="preserve">   popsicles    </w:t>
      </w:r>
      <w:r>
        <w:t xml:space="preserve">   icecream    </w:t>
      </w:r>
      <w:r>
        <w:t xml:space="preserve">   sunburned    </w:t>
      </w:r>
      <w:r>
        <w:t xml:space="preserve">   tan    </w:t>
      </w:r>
      <w:r>
        <w:t xml:space="preserve">   heat    </w:t>
      </w:r>
      <w:r>
        <w:t xml:space="preserve">   hot    </w:t>
      </w:r>
      <w:r>
        <w:t xml:space="preserve">   glowsticks    </w:t>
      </w:r>
      <w:r>
        <w:t xml:space="preserve">   smores    </w:t>
      </w:r>
      <w:r>
        <w:t xml:space="preserve">   bonfires    </w:t>
      </w:r>
      <w:r>
        <w:t xml:space="preserve">   mosquitos    </w:t>
      </w:r>
      <w:r>
        <w:t xml:space="preserve">   grass    </w:t>
      </w:r>
      <w:r>
        <w:t xml:space="preserve">   rain    </w:t>
      </w:r>
      <w:r>
        <w:t xml:space="preserve">   clouds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YO! </dc:title>
  <dcterms:created xsi:type="dcterms:W3CDTF">2021-10-11T18:16:37Z</dcterms:created>
  <dcterms:modified xsi:type="dcterms:W3CDTF">2021-10-11T18:16:37Z</dcterms:modified>
</cp:coreProperties>
</file>