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Summer Time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pizza    </w:t>
      </w:r>
      <w:r>
        <w:t xml:space="preserve">   hotdogs    </w:t>
      </w:r>
      <w:r>
        <w:t xml:space="preserve">   popcorn    </w:t>
      </w:r>
      <w:r>
        <w:t xml:space="preserve">   snowballs    </w:t>
      </w:r>
      <w:r>
        <w:t xml:space="preserve">   video games    </w:t>
      </w:r>
      <w:r>
        <w:t xml:space="preserve">   ice cream    </w:t>
      </w:r>
      <w:r>
        <w:t xml:space="preserve">   movies    </w:t>
      </w:r>
      <w:r>
        <w:t xml:space="preserve">   computer    </w:t>
      </w:r>
      <w:r>
        <w:t xml:space="preserve">   bicycle    </w:t>
      </w:r>
      <w:r>
        <w:t xml:space="preserve">   swimming    </w:t>
      </w:r>
      <w:r>
        <w:t xml:space="preserve">   camp    </w:t>
      </w:r>
      <w:r>
        <w:t xml:space="preserve">   vacation    </w:t>
      </w:r>
      <w:r>
        <w:t xml:space="preserve">   volleyball    </w:t>
      </w:r>
      <w:r>
        <w:t xml:space="preserve">   beach    </w:t>
      </w:r>
      <w:r>
        <w:t xml:space="preserve">   summer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 Time</dc:title>
  <dcterms:created xsi:type="dcterms:W3CDTF">2021-10-11T18:15:14Z</dcterms:created>
  <dcterms:modified xsi:type="dcterms:W3CDTF">2021-10-11T18:15:14Z</dcterms:modified>
</cp:coreProperties>
</file>