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castle    </w:t>
      </w:r>
      <w:r>
        <w:t xml:space="preserve">   bucket    </w:t>
      </w:r>
      <w:r>
        <w:t xml:space="preserve">   towel    </w:t>
      </w:r>
      <w:r>
        <w:t xml:space="preserve">   umbrella    </w:t>
      </w:r>
      <w:r>
        <w:t xml:space="preserve">   explore    </w:t>
      </w:r>
      <w:r>
        <w:t xml:space="preserve">   vacation    </w:t>
      </w:r>
      <w:r>
        <w:t xml:space="preserve">   grandparents    </w:t>
      </w:r>
      <w:r>
        <w:t xml:space="preserve">   family    </w:t>
      </w:r>
      <w:r>
        <w:t xml:space="preserve">   bathing suit    </w:t>
      </w:r>
      <w:r>
        <w:t xml:space="preserve">   sunscreen    </w:t>
      </w:r>
      <w:r>
        <w:t xml:space="preserve">   waves    </w:t>
      </w:r>
      <w:r>
        <w:t xml:space="preserve">   surfing    </w:t>
      </w:r>
      <w:r>
        <w:t xml:space="preserve">   boat    </w:t>
      </w:r>
      <w:r>
        <w:t xml:space="preserve">   sunshine    </w:t>
      </w:r>
      <w:r>
        <w:t xml:space="preserve">   sunglasses    </w:t>
      </w:r>
      <w:r>
        <w:t xml:space="preserve">   outside    </w:t>
      </w:r>
      <w:r>
        <w:t xml:space="preserve">   friends    </w:t>
      </w:r>
      <w:r>
        <w:t xml:space="preserve">   summer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2021-10-11T18:15:16Z</dcterms:created>
  <dcterms:modified xsi:type="dcterms:W3CDTF">2021-10-11T18:15:16Z</dcterms:modified>
</cp:coreProperties>
</file>