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sprinklers    </w:t>
      </w:r>
      <w:r>
        <w:t xml:space="preserve">   camping    </w:t>
      </w:r>
      <w:r>
        <w:t xml:space="preserve">   sand castle    </w:t>
      </w:r>
      <w:r>
        <w:t xml:space="preserve">   baseball    </w:t>
      </w:r>
      <w:r>
        <w:t xml:space="preserve">   carnivals    </w:t>
      </w:r>
      <w:r>
        <w:t xml:space="preserve">   sunshine    </w:t>
      </w:r>
      <w:r>
        <w:t xml:space="preserve">   margaritas    </w:t>
      </w:r>
      <w:r>
        <w:t xml:space="preserve">   flipflops    </w:t>
      </w:r>
      <w:r>
        <w:t xml:space="preserve">   popsicles    </w:t>
      </w:r>
      <w:r>
        <w:t xml:space="preserve">   mosquitos    </w:t>
      </w:r>
      <w:r>
        <w:t xml:space="preserve">   ocean    </w:t>
      </w:r>
      <w:r>
        <w:t xml:space="preserve">   vacations    </w:t>
      </w:r>
      <w:r>
        <w:t xml:space="preserve">   sunglasses    </w:t>
      </w:r>
      <w:r>
        <w:t xml:space="preserve">   ice cream    </w:t>
      </w:r>
      <w:r>
        <w:t xml:space="preserve">   fourth of july    </w:t>
      </w:r>
      <w:r>
        <w:t xml:space="preserve">   watermelon    </w:t>
      </w:r>
      <w:r>
        <w:t xml:space="preserve">   barbecue    </w:t>
      </w:r>
      <w:r>
        <w:t xml:space="preserve">   fireworks    </w:t>
      </w:r>
      <w:r>
        <w:t xml:space="preserve">   swimming    </w:t>
      </w:r>
      <w:r>
        <w:t xml:space="preserve">   beach ball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2021-10-11T18:15:22Z</dcterms:created>
  <dcterms:modified xsi:type="dcterms:W3CDTF">2021-10-11T18:15:22Z</dcterms:modified>
</cp:coreProperties>
</file>