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 parks    </w:t>
      </w:r>
      <w:r>
        <w:t xml:space="preserve">   smores    </w:t>
      </w:r>
      <w:r>
        <w:t xml:space="preserve">   barbecues    </w:t>
      </w:r>
      <w:r>
        <w:t xml:space="preserve">   concerts    </w:t>
      </w:r>
      <w:r>
        <w:t xml:space="preserve">   icepops    </w:t>
      </w:r>
      <w:r>
        <w:t xml:space="preserve">   sandals    </w:t>
      </w:r>
      <w:r>
        <w:t xml:space="preserve">   sand    </w:t>
      </w:r>
      <w:r>
        <w:t xml:space="preserve">   sunny    </w:t>
      </w:r>
      <w:r>
        <w:t xml:space="preserve">   fireworks    </w:t>
      </w:r>
      <w:r>
        <w:t xml:space="preserve">   humid    </w:t>
      </w:r>
      <w:r>
        <w:t xml:space="preserve">   hot    </w:t>
      </w:r>
      <w:r>
        <w:t xml:space="preserve">   sunblock    </w:t>
      </w:r>
      <w:r>
        <w:t xml:space="preserve">   bathing suit    </w:t>
      </w:r>
      <w:r>
        <w:t xml:space="preserve">   pool    </w:t>
      </w:r>
      <w:r>
        <w:t xml:space="preserve">   sweat    </w:t>
      </w:r>
      <w:r>
        <w:t xml:space="preserve">   water    </w:t>
      </w:r>
      <w:r>
        <w:t xml:space="preserve">   beach    </w:t>
      </w:r>
      <w:r>
        <w:t xml:space="preserve">   sunglasses    </w:t>
      </w:r>
      <w:r>
        <w:t xml:space="preserve">   ice cream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2021-10-11T18:15:27Z</dcterms:created>
  <dcterms:modified xsi:type="dcterms:W3CDTF">2021-10-11T18:15:27Z</dcterms:modified>
</cp:coreProperties>
</file>