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the kids off to________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Dodgers Yankees Braves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off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Dont be a lobster, wear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Grilling up some Hot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 Brim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Sounds of the bumble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Dangerous Sun 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Tank Tops and ____ flops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Campfire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________, you scream...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Lightning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spend the day at the 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2021-10-11T18:15:21Z</dcterms:created>
  <dcterms:modified xsi:type="dcterms:W3CDTF">2021-10-11T18:15:21Z</dcterms:modified>
</cp:coreProperties>
</file>