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cocktails    </w:t>
      </w:r>
      <w:r>
        <w:t xml:space="preserve">   lemonade    </w:t>
      </w:r>
      <w:r>
        <w:t xml:space="preserve">   icecream    </w:t>
      </w:r>
      <w:r>
        <w:t xml:space="preserve">   suncream    </w:t>
      </w:r>
      <w:r>
        <w:t xml:space="preserve">   pool    </w:t>
      </w:r>
      <w:r>
        <w:t xml:space="preserve">   sea    </w:t>
      </w:r>
      <w:r>
        <w:t xml:space="preserve">   sand    </w:t>
      </w:r>
      <w:r>
        <w:t xml:space="preserve">   sunhats    </w:t>
      </w:r>
      <w:r>
        <w:t xml:space="preserve">   caps    </w:t>
      </w:r>
      <w:r>
        <w:t xml:space="preserve">   shades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Times</dc:title>
  <dcterms:created xsi:type="dcterms:W3CDTF">2021-10-11T18:16:19Z</dcterms:created>
  <dcterms:modified xsi:type="dcterms:W3CDTF">2021-10-11T18:16:19Z</dcterms:modified>
</cp:coreProperties>
</file>