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Summer Vacation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hot    </w:t>
      </w:r>
      <w:r>
        <w:t xml:space="preserve">   summer school    </w:t>
      </w:r>
      <w:r>
        <w:t xml:space="preserve">   read    </w:t>
      </w:r>
      <w:r>
        <w:t xml:space="preserve">   camping    </w:t>
      </w:r>
      <w:r>
        <w:t xml:space="preserve">   fishing    </w:t>
      </w:r>
      <w:r>
        <w:t xml:space="preserve">   tan    </w:t>
      </w:r>
      <w:r>
        <w:t xml:space="preserve">   sunblock    </w:t>
      </w:r>
      <w:r>
        <w:t xml:space="preserve">   shorts    </w:t>
      </w:r>
      <w:r>
        <w:t xml:space="preserve">   swimsuit    </w:t>
      </w:r>
      <w:r>
        <w:t xml:space="preserve">   training    </w:t>
      </w:r>
      <w:r>
        <w:t xml:space="preserve">   practice    </w:t>
      </w:r>
      <w:r>
        <w:t xml:space="preserve">   travel    </w:t>
      </w:r>
      <w:r>
        <w:t xml:space="preserve">   amusement park    </w:t>
      </w:r>
      <w:r>
        <w:t xml:space="preserve">   park    </w:t>
      </w:r>
      <w:r>
        <w:t xml:space="preserve">   lake    </w:t>
      </w:r>
      <w:r>
        <w:t xml:space="preserve">   beach    </w:t>
      </w:r>
      <w:r>
        <w:t xml:space="preserve">   pool    </w:t>
      </w:r>
      <w:r>
        <w:t xml:space="preserve">   swim    </w:t>
      </w:r>
      <w:r>
        <w:t xml:space="preserve">   sports    </w:t>
      </w:r>
      <w:r>
        <w:t xml:space="preserve">   eat    </w:t>
      </w:r>
      <w:r>
        <w:t xml:space="preserve">   camp    </w:t>
      </w:r>
      <w:r>
        <w:t xml:space="preserve">   vacation    </w:t>
      </w:r>
      <w:r>
        <w:t xml:space="preserve">   watch TV    </w:t>
      </w:r>
      <w:r>
        <w:t xml:space="preserve">   sleep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Vacation</dc:title>
  <dcterms:created xsi:type="dcterms:W3CDTF">2021-10-11T18:16:24Z</dcterms:created>
  <dcterms:modified xsi:type="dcterms:W3CDTF">2021-10-11T18:16:24Z</dcterms:modified>
</cp:coreProperties>
</file>