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dog    </w:t>
      </w:r>
      <w:r>
        <w:t xml:space="preserve">   hamburger    </w:t>
      </w:r>
      <w:r>
        <w:t xml:space="preserve">   wedding    </w:t>
      </w:r>
      <w:r>
        <w:t xml:space="preserve">   draw    </w:t>
      </w:r>
      <w:r>
        <w:t xml:space="preserve">   tour    </w:t>
      </w:r>
      <w:r>
        <w:t xml:space="preserve">   exercising    </w:t>
      </w:r>
      <w:r>
        <w:t xml:space="preserve">   instructing    </w:t>
      </w:r>
      <w:r>
        <w:t xml:space="preserve">   Great Wolf    </w:t>
      </w:r>
      <w:r>
        <w:t xml:space="preserve">   Cozumel    </w:t>
      </w:r>
      <w:r>
        <w:t xml:space="preserve">   Daytona    </w:t>
      </w:r>
      <w:r>
        <w:t xml:space="preserve">   New York    </w:t>
      </w:r>
      <w:r>
        <w:t xml:space="preserve">   Carribean    </w:t>
      </w:r>
      <w:r>
        <w:t xml:space="preserve">   Jamica    </w:t>
      </w:r>
      <w:r>
        <w:t xml:space="preserve">   cruise    </w:t>
      </w:r>
      <w:r>
        <w:t xml:space="preserve">   Cancun    </w:t>
      </w:r>
      <w:r>
        <w:t xml:space="preserve">   Virginia Beach    </w:t>
      </w:r>
      <w:r>
        <w:t xml:space="preserve">   North Carolina    </w:t>
      </w:r>
      <w:r>
        <w:t xml:space="preserve">   South Carolina    </w:t>
      </w:r>
      <w:r>
        <w:t xml:space="preserve">   Florida    </w:t>
      </w:r>
      <w:r>
        <w:t xml:space="preserve">   Sea World    </w:t>
      </w:r>
      <w:r>
        <w:t xml:space="preserve">   barbecue    </w:t>
      </w:r>
      <w:r>
        <w:t xml:space="preserve">   baseball    </w:t>
      </w:r>
      <w:r>
        <w:t xml:space="preserve">   beach    </w:t>
      </w:r>
      <w:r>
        <w:t xml:space="preserve">   biking    </w:t>
      </w:r>
      <w:r>
        <w:t xml:space="preserve">   boating    </w:t>
      </w:r>
      <w:r>
        <w:t xml:space="preserve">   building    </w:t>
      </w:r>
      <w:r>
        <w:t xml:space="preserve">   camping    </w:t>
      </w:r>
      <w:r>
        <w:t xml:space="preserve">   cheer    </w:t>
      </w:r>
      <w:r>
        <w:t xml:space="preserve">   clean    </w:t>
      </w:r>
      <w:r>
        <w:t xml:space="preserve">   concert    </w:t>
      </w:r>
      <w:r>
        <w:t xml:space="preserve">   cooking    </w:t>
      </w:r>
      <w:r>
        <w:t xml:space="preserve">   eat    </w:t>
      </w:r>
      <w:r>
        <w:t xml:space="preserve">   fireworks    </w:t>
      </w:r>
      <w:r>
        <w:t xml:space="preserve">   fishing    </w:t>
      </w:r>
      <w:r>
        <w:t xml:space="preserve">   fly    </w:t>
      </w:r>
      <w:r>
        <w:t xml:space="preserve">   four-wheeling    </w:t>
      </w:r>
      <w:r>
        <w:t xml:space="preserve">   gardening    </w:t>
      </w:r>
      <w:r>
        <w:t xml:space="preserve">   hike    </w:t>
      </w:r>
      <w:r>
        <w:t xml:space="preserve">   Kings Island    </w:t>
      </w:r>
      <w:r>
        <w:t xml:space="preserve">   learning    </w:t>
      </w:r>
      <w:r>
        <w:t xml:space="preserve">   motorcycling    </w:t>
      </w:r>
      <w:r>
        <w:t xml:space="preserve">   play    </w:t>
      </w:r>
      <w:r>
        <w:t xml:space="preserve">   practicing    </w:t>
      </w:r>
      <w:r>
        <w:t xml:space="preserve">   racing    </w:t>
      </w:r>
      <w:r>
        <w:t xml:space="preserve">   read    </w:t>
      </w:r>
      <w:r>
        <w:t xml:space="preserve">   relax    </w:t>
      </w:r>
      <w:r>
        <w:t xml:space="preserve">   rest    </w:t>
      </w:r>
      <w:r>
        <w:t xml:space="preserve">   shop    </w:t>
      </w:r>
      <w:r>
        <w:t xml:space="preserve">   sleep    </w:t>
      </w:r>
      <w:r>
        <w:t xml:space="preserve">   softball    </w:t>
      </w:r>
      <w:r>
        <w:t xml:space="preserve">   studying    </w:t>
      </w:r>
      <w:r>
        <w:t xml:space="preserve">   swimming    </w:t>
      </w:r>
      <w:r>
        <w:t xml:space="preserve">   tan    </w:t>
      </w:r>
      <w:r>
        <w:t xml:space="preserve">   tennis    </w:t>
      </w:r>
      <w:r>
        <w:t xml:space="preserve">   travel    </w:t>
      </w:r>
      <w:r>
        <w:t xml:space="preserve">   vacation    </w:t>
      </w:r>
      <w:r>
        <w:t xml:space="preserve">   visiting    </w:t>
      </w:r>
      <w:r>
        <w:t xml:space="preserve">   volleyball    </w:t>
      </w:r>
      <w:r>
        <w:t xml:space="preserve">   work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2021-10-11T18:16:27Z</dcterms:created>
  <dcterms:modified xsi:type="dcterms:W3CDTF">2021-10-11T18:16:27Z</dcterms:modified>
</cp:coreProperties>
</file>