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ADAM    </w:t>
      </w:r>
      <w:r>
        <w:t xml:space="preserve">   JAYDEN    </w:t>
      </w:r>
      <w:r>
        <w:t xml:space="preserve">   JAYLEN    </w:t>
      </w:r>
      <w:r>
        <w:t xml:space="preserve">   DALTON    </w:t>
      </w:r>
      <w:r>
        <w:t xml:space="preserve">   DANIEL    </w:t>
      </w:r>
      <w:r>
        <w:t xml:space="preserve">   TJ    </w:t>
      </w:r>
      <w:r>
        <w:t xml:space="preserve">   DAYRA    </w:t>
      </w:r>
      <w:r>
        <w:t xml:space="preserve">   LILLY    </w:t>
      </w:r>
      <w:r>
        <w:t xml:space="preserve">   JORDAN    </w:t>
      </w:r>
      <w:r>
        <w:t xml:space="preserve">   JAN JAN    </w:t>
      </w:r>
      <w:r>
        <w:t xml:space="preserve">   JALEEL    </w:t>
      </w:r>
      <w:r>
        <w:t xml:space="preserve">   DENNIS    </w:t>
      </w:r>
      <w:r>
        <w:t xml:space="preserve">   ANNA    </w:t>
      </w:r>
      <w:r>
        <w:t xml:space="preserve">   ALANA    </w:t>
      </w:r>
      <w:r>
        <w:t xml:space="preserve">   INDEPENDENCE DAY    </w:t>
      </w:r>
      <w:r>
        <w:t xml:space="preserve">   NO SCHOOL    </w:t>
      </w:r>
      <w:r>
        <w:t xml:space="preserve">   HIKING    </w:t>
      </w:r>
      <w:r>
        <w:t xml:space="preserve">   CAMPING    </w:t>
      </w:r>
      <w:r>
        <w:t xml:space="preserve">   FISHING    </w:t>
      </w:r>
      <w:r>
        <w:t xml:space="preserve">   OCEAN    </w:t>
      </w:r>
      <w:r>
        <w:t xml:space="preserve">   POOL    </w:t>
      </w:r>
      <w:r>
        <w:t xml:space="preserve">   HOT    </w:t>
      </w:r>
      <w:r>
        <w:t xml:space="preserve">   MOVIES    </w:t>
      </w:r>
      <w:r>
        <w:t xml:space="preserve">   COOKOUT    </w:t>
      </w:r>
      <w:r>
        <w:t xml:space="preserve">   PICNICS    </w:t>
      </w:r>
      <w:r>
        <w:t xml:space="preserve">   FUN    </w:t>
      </w:r>
      <w:r>
        <w:t xml:space="preserve">   OUTSIDE    </w:t>
      </w:r>
      <w:r>
        <w:t xml:space="preserve">   HOME    </w:t>
      </w:r>
      <w:r>
        <w:t xml:space="preserve">   TRAVEL    </w:t>
      </w:r>
      <w:r>
        <w:t xml:space="preserve">   VIDEO GAMES    </w:t>
      </w:r>
      <w:r>
        <w:t xml:space="preserve">   FOOTBALL    </w:t>
      </w:r>
      <w:r>
        <w:t xml:space="preserve">   BASEBALL    </w:t>
      </w:r>
      <w:r>
        <w:t xml:space="preserve">   BEACH    </w:t>
      </w:r>
      <w:r>
        <w:t xml:space="preserve">   SWIMMING    </w:t>
      </w:r>
      <w:r>
        <w:t xml:space="preserve">   TRIP    </w:t>
      </w:r>
      <w:r>
        <w:t xml:space="preserve">   VISIT    </w:t>
      </w:r>
      <w:r>
        <w:t xml:space="preserve">   FAMILY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2021-10-11T18:16:23Z</dcterms:created>
  <dcterms:modified xsi:type="dcterms:W3CDTF">2021-10-11T18:16:23Z</dcterms:modified>
</cp:coreProperties>
</file>