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TRAVELING    </w:t>
      </w:r>
      <w:r>
        <w:t xml:space="preserve">   KIRKWOOD PARK    </w:t>
      </w:r>
      <w:r>
        <w:t xml:space="preserve">   BARBEQUE    </w:t>
      </w:r>
      <w:r>
        <w:t xml:space="preserve">   ICE CREAM    </w:t>
      </w:r>
      <w:r>
        <w:t xml:space="preserve">   SNO CONES    </w:t>
      </w:r>
      <w:r>
        <w:t xml:space="preserve">   MOSQUITOES    </w:t>
      </w:r>
      <w:r>
        <w:t xml:space="preserve">   HIKING    </w:t>
      </w:r>
      <w:r>
        <w:t xml:space="preserve">   SWIMMING    </w:t>
      </w:r>
      <w:r>
        <w:t xml:space="preserve">   FRIENDS    </w:t>
      </w:r>
      <w:r>
        <w:t xml:space="preserve">   WATERSLIDE    </w:t>
      </w:r>
      <w:r>
        <w:t xml:space="preserve">   SLEEPING LATE    </w:t>
      </w:r>
      <w:r>
        <w:t xml:space="preserve">   NO SCHOOL    </w:t>
      </w:r>
      <w:r>
        <w:t xml:space="preserve">   READING    </w:t>
      </w:r>
      <w:r>
        <w:t xml:space="preserve">   INDEPENDENCE DAY    </w:t>
      </w:r>
      <w:r>
        <w:t xml:space="preserve">   FIREWORKS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FAMILY    </w:t>
      </w:r>
      <w:r>
        <w:t xml:space="preserve">   CAMP    </w:t>
      </w:r>
      <w:r>
        <w:t xml:space="preserve">   PARK    </w:t>
      </w:r>
      <w:r>
        <w:t xml:space="preserve">   SUNSHINE    </w:t>
      </w:r>
      <w:r>
        <w:t xml:space="preserve">   BICYCLE    </w:t>
      </w:r>
      <w:r>
        <w:t xml:space="preserve">   VACATION    </w:t>
      </w:r>
      <w:r>
        <w:t xml:space="preserve">   BEACH    </w:t>
      </w:r>
      <w:r>
        <w:t xml:space="preserve">   POOL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2021-10-11T18:15:11Z</dcterms:created>
  <dcterms:modified xsi:type="dcterms:W3CDTF">2021-10-11T18:15:11Z</dcterms:modified>
</cp:coreProperties>
</file>