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bathing suit    </w:t>
      </w:r>
      <w:r>
        <w:t xml:space="preserve">   flip flops    </w:t>
      </w:r>
      <w:r>
        <w:t xml:space="preserve">   Hot    </w:t>
      </w:r>
      <w:r>
        <w:t xml:space="preserve">   Mexico    </w:t>
      </w:r>
      <w:r>
        <w:t xml:space="preserve">   music    </w:t>
      </w:r>
      <w:r>
        <w:t xml:space="preserve">   parties    </w:t>
      </w:r>
      <w:r>
        <w:t xml:space="preserve">   Pool    </w:t>
      </w:r>
      <w:r>
        <w:t xml:space="preserve">   reading    </w:t>
      </w:r>
      <w:r>
        <w:t xml:space="preserve">   road trip    </w:t>
      </w:r>
      <w:r>
        <w:t xml:space="preserve">   SanDiego    </w:t>
      </w:r>
      <w:r>
        <w:t xml:space="preserve">   shorts    </w:t>
      </w:r>
      <w:r>
        <w:t xml:space="preserve">   sun screen    </w:t>
      </w:r>
      <w:r>
        <w:t xml:space="preserve">   Sunshine    </w:t>
      </w:r>
      <w:r>
        <w:t xml:space="preserve">   Swimming    </w:t>
      </w:r>
      <w:r>
        <w:t xml:space="preserve">   tank top    </w:t>
      </w:r>
      <w:r>
        <w:t xml:space="preserve">   television    </w:t>
      </w:r>
      <w:r>
        <w:t xml:space="preserve">   Travel    </w:t>
      </w:r>
      <w:r>
        <w:t xml:space="preserve">   Vacation    </w:t>
      </w:r>
      <w:r>
        <w:t xml:space="preserve">   video games    </w:t>
      </w:r>
      <w:r>
        <w:t xml:space="preserve">   wetnwild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2021-10-11T18:14:47Z</dcterms:created>
  <dcterms:modified xsi:type="dcterms:W3CDTF">2021-10-11T18:14:47Z</dcterms:modified>
</cp:coreProperties>
</file>