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Water Balloon    </w:t>
      </w:r>
      <w:r>
        <w:t xml:space="preserve">   Family    </w:t>
      </w:r>
      <w:r>
        <w:t xml:space="preserve">   Friends    </w:t>
      </w:r>
      <w:r>
        <w:t xml:space="preserve">   Pool    </w:t>
      </w:r>
      <w:r>
        <w:t xml:space="preserve">   Sand    </w:t>
      </w:r>
      <w:r>
        <w:t xml:space="preserve">   Rollerblade    </w:t>
      </w:r>
      <w:r>
        <w:t xml:space="preserve">   Bicycle    </w:t>
      </w:r>
      <w:r>
        <w:t xml:space="preserve">   Cookout    </w:t>
      </w:r>
      <w:r>
        <w:t xml:space="preserve">   Beach    </w:t>
      </w:r>
      <w:r>
        <w:t xml:space="preserve">   Freezie Pop    </w:t>
      </w:r>
      <w:r>
        <w:t xml:space="preserve">   Outside    </w:t>
      </w:r>
      <w:r>
        <w:t xml:space="preserve">   Picnic    </w:t>
      </w:r>
      <w:r>
        <w:t xml:space="preserve">   Swimming    </w:t>
      </w:r>
      <w:r>
        <w:t xml:space="preserve">   Ice Cream    </w:t>
      </w:r>
      <w:r>
        <w:t xml:space="preserve">   Sunshine    </w:t>
      </w:r>
      <w:r>
        <w:t xml:space="preserve">   Vacation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</dc:title>
  <dcterms:created xsi:type="dcterms:W3CDTF">2021-10-11T18:16:45Z</dcterms:created>
  <dcterms:modified xsi:type="dcterms:W3CDTF">2021-10-11T18:16:45Z</dcterms:modified>
</cp:coreProperties>
</file>