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Vacation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 the water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holiday away with your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opposite of being stressed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sport with a kick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Don't forget to wear your _______when going in a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pack up the car with your family to go on a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sun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summer activity that helps you keep cool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don't forget to pack your ________when going to 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treat to keep cool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treat to keep cool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green and red fruit helps you keep cool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build it in the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darkening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 to this green area to play with your friends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Vacation</dc:title>
  <dcterms:created xsi:type="dcterms:W3CDTF">2022-09-03T14:36:38Z</dcterms:created>
  <dcterms:modified xsi:type="dcterms:W3CDTF">2022-09-03T14:36:38Z</dcterms:modified>
</cp:coreProperties>
</file>