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Beach    </w:t>
      </w:r>
      <w:r>
        <w:t xml:space="preserve">   Bikini    </w:t>
      </w:r>
      <w:r>
        <w:t xml:space="preserve">   Holiday    </w:t>
      </w:r>
      <w:r>
        <w:t xml:space="preserve">   Hotel    </w:t>
      </w:r>
      <w:r>
        <w:t xml:space="preserve">   Luggage    </w:t>
      </w:r>
      <w:r>
        <w:t xml:space="preserve">   Plane    </w:t>
      </w:r>
      <w:r>
        <w:t xml:space="preserve">   Postcard    </w:t>
      </w:r>
      <w:r>
        <w:t xml:space="preserve">   Relaxing    </w:t>
      </w:r>
      <w:r>
        <w:t xml:space="preserve">   Sandcastle    </w:t>
      </w:r>
      <w:r>
        <w:t xml:space="preserve">   Souvenirs    </w:t>
      </w:r>
      <w:r>
        <w:t xml:space="preserve">   Summer    </w:t>
      </w:r>
      <w:r>
        <w:t xml:space="preserve">   Sunbathing    </w:t>
      </w:r>
      <w:r>
        <w:t xml:space="preserve">   Sunglasses    </w:t>
      </w:r>
      <w:r>
        <w:t xml:space="preserve">   Sunshine    </w:t>
      </w:r>
      <w:r>
        <w:t xml:space="preserve">   Swimming Pool    </w:t>
      </w:r>
      <w:r>
        <w:t xml:space="preserve">   Tourist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2021-10-11T18:15:57Z</dcterms:created>
  <dcterms:modified xsi:type="dcterms:W3CDTF">2021-10-11T18:15:57Z</dcterms:modified>
</cp:coreProperties>
</file>