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Vacation</w:t>
      </w:r>
    </w:p>
    <w:p>
      <w:pPr>
        <w:pStyle w:val="Questions"/>
      </w:pPr>
      <w:r>
        <w:t xml:space="preserve">1. WSMI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CHABE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LSEHSL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UFN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UNRBUNS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LNIHOPD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AOAWKBDRL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MABULERL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ESBIEFR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IFPL OLFP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IESFRR LEWHE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RLAETV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NGSSLSUAES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swim    </w:t>
      </w:r>
      <w:r>
        <w:t xml:space="preserve">   beach     </w:t>
      </w:r>
      <w:r>
        <w:t xml:space="preserve">   ocean    </w:t>
      </w:r>
      <w:r>
        <w:t xml:space="preserve">   sand    </w:t>
      </w:r>
      <w:r>
        <w:t xml:space="preserve">   shells    </w:t>
      </w:r>
      <w:r>
        <w:t xml:space="preserve">   fun     </w:t>
      </w:r>
      <w:r>
        <w:t xml:space="preserve">   sunburn    </w:t>
      </w:r>
      <w:r>
        <w:t xml:space="preserve">   dolphin    </w:t>
      </w:r>
      <w:r>
        <w:t xml:space="preserve">   boardwalk    </w:t>
      </w:r>
      <w:r>
        <w:t xml:space="preserve">   umbrella    </w:t>
      </w:r>
      <w:r>
        <w:t xml:space="preserve">   frisbee    </w:t>
      </w:r>
      <w:r>
        <w:t xml:space="preserve">   towel    </w:t>
      </w:r>
      <w:r>
        <w:t xml:space="preserve">   flip flop    </w:t>
      </w:r>
      <w:r>
        <w:t xml:space="preserve">   ferris wheel    </w:t>
      </w:r>
      <w:r>
        <w:t xml:space="preserve">   travel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2021-10-11T18:16:17Z</dcterms:created>
  <dcterms:modified xsi:type="dcterms:W3CDTF">2021-10-11T18:16:17Z</dcterms:modified>
</cp:coreProperties>
</file>