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Vocabulary</w:t>
      </w:r>
    </w:p>
    <w:p>
      <w:pPr>
        <w:pStyle w:val="Questions"/>
      </w:pPr>
      <w:r>
        <w:t xml:space="preserve">1. EVLRAT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ULESFETRBTI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EHASOERS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NCAEO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MGWNIO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REWHTEA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ENEDPNDNEECI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NEUROIN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INGGINTLH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LREAULTACQB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CCIPIN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IAOTP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RNLWSOFUSE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IWUMISST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UUAQAMRI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RAGNDE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NNCRSSUEE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IMSGMIWN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ACUEBBRE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TANOVAIC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DOAYLHI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LMAYIF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OTSMAETO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LCAAHBBLE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RIA IINRTEDOONC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Vocabulary</dc:title>
  <dcterms:created xsi:type="dcterms:W3CDTF">2021-10-11T18:16:26Z</dcterms:created>
  <dcterms:modified xsi:type="dcterms:W3CDTF">2021-10-11T18:16:26Z</dcterms:modified>
</cp:coreProperties>
</file>