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pillar two of our mission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policy that provides coverage or benefits in most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and resources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relinquishing ownership of damaged property to an insurer for a total loss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intentional burning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by contract represents only one company and its affiliates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policy held by an employer or contractor that protects clients’ or customers’ money as a safeguard against unforeseen financial loss by a third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determines the amount of loss 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language the describes, limits or modifies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intended to oppose cartels, for example, from using monopolistic business practices to make unfair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who is entitled to receive money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who has custody of the property of another and have certain responsibilities to care for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potion paid for having produced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series of equal payment at equal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separate charge for particular property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Buildings located so close that they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willful and illegal sinking or damaging a ship at sea or its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amount requested of an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not a slate, tile, metal or other non-combustible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one chosen to decide disputes out of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Policy which covers loss caused by any peril not excluded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buildings located close but not touching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extent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or occurrence which is unintended, unforeseen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policies in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Motto of UFAA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wrongful taking of property by forcible and illegal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beyond human origin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financial status or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Marine insurance for high values cargoes such as specie, bullion, jewels, negotiable documents,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remove a sum of money from somebody’s account in payment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job is to manage the affairs of a business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has the authority to act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insurance company incorporated in a country outside the US but conducting business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pass on to another insurer all or part of the insurance written by an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illegitimate enterprise which offer parts from dismantled vehicles,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termination of a policy or contract before its natural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coverage for the insured’s motor vehicle in the event that it collides with another vehicle or with some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or somebody destroyed or suffering as an indirect result of a particular event or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valuation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representative of the insured who negotiates on behalf of the insured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Voice</dc:title>
  <dcterms:created xsi:type="dcterms:W3CDTF">2021-10-11T18:16:03Z</dcterms:created>
  <dcterms:modified xsi:type="dcterms:W3CDTF">2021-10-11T18:16:03Z</dcterms:modified>
</cp:coreProperties>
</file>