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Voyage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first name of one of Roald's 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first word of the other candy Roald liked?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was put in the Gobstopper jar?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first word of one of the main characters favorite candy?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siblings did Roald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main characters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Roald's teacher that gave him a Stripe?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second word of one of the main characters favorite candy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characters first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second word of the other candy he liked?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Voyage</dc:title>
  <dcterms:created xsi:type="dcterms:W3CDTF">2021-10-11T18:16:36Z</dcterms:created>
  <dcterms:modified xsi:type="dcterms:W3CDTF">2021-10-11T18:16:36Z</dcterms:modified>
</cp:coreProperties>
</file>