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Weather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ADVISORY    </w:t>
      </w:r>
      <w:r>
        <w:t xml:space="preserve">   WATCH    </w:t>
      </w:r>
      <w:r>
        <w:t xml:space="preserve">   WARNING    </w:t>
      </w:r>
      <w:r>
        <w:t xml:space="preserve">   WILDFIRES    </w:t>
      </w:r>
      <w:r>
        <w:t xml:space="preserve">   POWERLINES    </w:t>
      </w:r>
      <w:r>
        <w:t xml:space="preserve">   WINDGUST    </w:t>
      </w:r>
      <w:r>
        <w:t xml:space="preserve">   NATIONAL WEATHER SERVICE    </w:t>
      </w:r>
      <w:r>
        <w:t xml:space="preserve">   SHELTER    </w:t>
      </w:r>
      <w:r>
        <w:t xml:space="preserve">   TEMPERATURE    </w:t>
      </w:r>
      <w:r>
        <w:t xml:space="preserve">   HEATSTROKE    </w:t>
      </w:r>
      <w:r>
        <w:t xml:space="preserve">   HURRICANE    </w:t>
      </w:r>
      <w:r>
        <w:t xml:space="preserve">   FLASHFLOOD    </w:t>
      </w:r>
      <w:r>
        <w:t xml:space="preserve">   HAIL    </w:t>
      </w:r>
      <w:r>
        <w:t xml:space="preserve">   LIGHTNING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Weather Safety</dc:title>
  <dcterms:created xsi:type="dcterms:W3CDTF">2021-10-11T18:15:56Z</dcterms:created>
  <dcterms:modified xsi:type="dcterms:W3CDTF">2021-10-11T18:15:56Z</dcterms:modified>
</cp:coreProperties>
</file>