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Wellness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Meditate    </w:t>
      </w:r>
      <w:r>
        <w:t xml:space="preserve">   Reconnect    </w:t>
      </w:r>
      <w:r>
        <w:t xml:space="preserve">   Hike    </w:t>
      </w:r>
      <w:r>
        <w:t xml:space="preserve">   Garden    </w:t>
      </w:r>
      <w:r>
        <w:t xml:space="preserve">   Golf    </w:t>
      </w:r>
      <w:r>
        <w:t xml:space="preserve">   Read    </w:t>
      </w:r>
      <w:r>
        <w:t xml:space="preserve">   Relax    </w:t>
      </w:r>
      <w:r>
        <w:t xml:space="preserve">   Yoga    </w:t>
      </w:r>
      <w:r>
        <w:t xml:space="preserve">   Jog    </w:t>
      </w:r>
      <w:r>
        <w:t xml:space="preserve">   Walk    </w:t>
      </w:r>
      <w:r>
        <w:t xml:space="preserve">   Volleyball    </w:t>
      </w:r>
      <w:r>
        <w:t xml:space="preserve">   Tennis    </w:t>
      </w:r>
      <w:r>
        <w:t xml:space="preserve">   Dance    </w:t>
      </w:r>
      <w:r>
        <w:t xml:space="preserve">   Swim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Wellness Activities</dc:title>
  <dcterms:created xsi:type="dcterms:W3CDTF">2021-10-11T18:16:31Z</dcterms:created>
  <dcterms:modified xsi:type="dcterms:W3CDTF">2021-10-11T18:16:31Z</dcterms:modified>
</cp:coreProperties>
</file>