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School Out    </w:t>
      </w:r>
      <w:r>
        <w:t xml:space="preserve">   Harvest    </w:t>
      </w:r>
      <w:r>
        <w:t xml:space="preserve">   Waterslide    </w:t>
      </w:r>
      <w:r>
        <w:t xml:space="preserve">   Slides    </w:t>
      </w:r>
      <w:r>
        <w:t xml:space="preserve">   Tubing    </w:t>
      </w:r>
      <w:r>
        <w:t xml:space="preserve">   Carnival    </w:t>
      </w:r>
      <w:r>
        <w:t xml:space="preserve">   Boating    </w:t>
      </w:r>
      <w:r>
        <w:t xml:space="preserve">   Lake    </w:t>
      </w:r>
      <w:r>
        <w:t xml:space="preserve">   Fireworks    </w:t>
      </w:r>
      <w:r>
        <w:t xml:space="preserve">   Vacation    </w:t>
      </w:r>
      <w:r>
        <w:t xml:space="preserve">   Beach    </w:t>
      </w:r>
      <w:r>
        <w:t xml:space="preserve">   Beach Ball    </w:t>
      </w:r>
      <w:r>
        <w:t xml:space="preserve">   Waterpark    </w:t>
      </w:r>
      <w:r>
        <w:t xml:space="preserve">   Pool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Find</dc:title>
  <dcterms:created xsi:type="dcterms:W3CDTF">2021-10-11T18:16:28Z</dcterms:created>
  <dcterms:modified xsi:type="dcterms:W3CDTF">2021-10-11T18:16:28Z</dcterms:modified>
</cp:coreProperties>
</file>