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CRABS    </w:t>
      </w:r>
      <w:r>
        <w:t xml:space="preserve">   FUN    </w:t>
      </w:r>
      <w:r>
        <w:t xml:space="preserve">   HOLIDAYS    </w:t>
      </w:r>
      <w:r>
        <w:t xml:space="preserve">   HOT    </w:t>
      </w:r>
      <w:r>
        <w:t xml:space="preserve">   ICEBLOCKS    </w:t>
      </w:r>
      <w:r>
        <w:t xml:space="preserve">   JANDALS    </w:t>
      </w:r>
      <w:r>
        <w:t xml:space="preserve">   OCEAN    </w:t>
      </w:r>
      <w:r>
        <w:t xml:space="preserve">   SAND    </w:t>
      </w:r>
      <w:r>
        <w:t xml:space="preserve">   SUMMER    </w:t>
      </w:r>
      <w:r>
        <w:t xml:space="preserve">   SUN    </w:t>
      </w:r>
      <w:r>
        <w:t xml:space="preserve">   SUNGLASSES    </w:t>
      </w:r>
      <w:r>
        <w:t xml:space="preserve">   SURF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Find </dc:title>
  <dcterms:created xsi:type="dcterms:W3CDTF">2021-10-11T18:15:08Z</dcterms:created>
  <dcterms:modified xsi:type="dcterms:W3CDTF">2021-10-11T18:15:08Z</dcterms:modified>
</cp:coreProperties>
</file>