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Summer Word Scramble</w:t>
      </w:r>
    </w:p>
    <w:p>
      <w:pPr>
        <w:pStyle w:val="Questions"/>
      </w:pPr>
      <w:r>
        <w:t xml:space="preserve">1. ECAHB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FUN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SSNUCREEN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LEEPS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NOAAICVT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MMWNIGSI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ON CSLOHO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ASCTDEASNSL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RBACBUEE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EMSSOR'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Word Scramble</dc:title>
  <dcterms:created xsi:type="dcterms:W3CDTF">2021-10-11T18:14:57Z</dcterms:created>
  <dcterms:modified xsi:type="dcterms:W3CDTF">2021-10-11T18:14:57Z</dcterms:modified>
</cp:coreProperties>
</file>