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Scramble</w:t>
      </w:r>
    </w:p>
    <w:p>
      <w:pPr>
        <w:pStyle w:val="Questions"/>
      </w:pPr>
      <w:r>
        <w:t xml:space="preserve">1. HBECA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IODLAHY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GMSIWNMI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RMSMUE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CEI AMCRE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NERFSDI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AYFMIL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Scramble</dc:title>
  <dcterms:created xsi:type="dcterms:W3CDTF">2021-10-11T18:15:04Z</dcterms:created>
  <dcterms:modified xsi:type="dcterms:W3CDTF">2021-10-11T18:15:04Z</dcterms:modified>
</cp:coreProperties>
</file>