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Scramble</w:t>
      </w:r>
    </w:p>
    <w:p>
      <w:pPr>
        <w:pStyle w:val="Questions"/>
      </w:pPr>
      <w:r>
        <w:t xml:space="preserve">1. MMRSEU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GPMICAN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SMSREO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SNMIIGMW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SGHFIIN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TNVACIOA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XLIANREG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ACOEN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NNSTUA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ESENSCRNU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NUISNEHS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LPOO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OSEVLSREEP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PMAIERCF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SRAPEIT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summer    </w:t>
      </w:r>
      <w:r>
        <w:t xml:space="preserve">   camping    </w:t>
      </w:r>
      <w:r>
        <w:t xml:space="preserve">   smores    </w:t>
      </w:r>
      <w:r>
        <w:t xml:space="preserve">   swimming    </w:t>
      </w:r>
      <w:r>
        <w:t xml:space="preserve">   fishing    </w:t>
      </w:r>
      <w:r>
        <w:t xml:space="preserve">   vacation    </w:t>
      </w:r>
      <w:r>
        <w:t xml:space="preserve">   relaxing    </w:t>
      </w:r>
      <w:r>
        <w:t xml:space="preserve">   ocean    </w:t>
      </w:r>
      <w:r>
        <w:t xml:space="preserve">   suntan    </w:t>
      </w:r>
      <w:r>
        <w:t xml:space="preserve">   sunscreen    </w:t>
      </w:r>
      <w:r>
        <w:t xml:space="preserve">   sunshine    </w:t>
      </w:r>
      <w:r>
        <w:t xml:space="preserve">   pool    </w:t>
      </w:r>
      <w:r>
        <w:t xml:space="preserve">   sleepovers    </w:t>
      </w:r>
      <w:r>
        <w:t xml:space="preserve">   campfire    </w:t>
      </w:r>
      <w:r>
        <w:t xml:space="preserve">  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Scramble</dc:title>
  <dcterms:created xsi:type="dcterms:W3CDTF">2021-10-11T18:15:58Z</dcterms:created>
  <dcterms:modified xsi:type="dcterms:W3CDTF">2021-10-11T18:15:58Z</dcterms:modified>
</cp:coreProperties>
</file>