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Word Seach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ACTIVITIES    </w:t>
      </w:r>
      <w:r>
        <w:t xml:space="preserve">   AUGUST    </w:t>
      </w:r>
      <w:r>
        <w:t xml:space="preserve">   BARBEQUE    </w:t>
      </w:r>
      <w:r>
        <w:t xml:space="preserve">   BEACH    </w:t>
      </w:r>
      <w:r>
        <w:t xml:space="preserve">   BIKINI    </w:t>
      </w:r>
      <w:r>
        <w:t xml:space="preserve">   BREEZE    </w:t>
      </w:r>
      <w:r>
        <w:t xml:space="preserve">   COAST    </w:t>
      </w:r>
      <w:r>
        <w:t xml:space="preserve">   CRABS    </w:t>
      </w:r>
      <w:r>
        <w:t xml:space="preserve">   EVENT    </w:t>
      </w:r>
      <w:r>
        <w:t xml:space="preserve">   FISH    </w:t>
      </w:r>
      <w:r>
        <w:t xml:space="preserve">   FLIPFLOP    </w:t>
      </w:r>
      <w:r>
        <w:t xml:space="preserve">   FRIENDS    </w:t>
      </w:r>
      <w:r>
        <w:t xml:space="preserve">   FRISBEE    </w:t>
      </w:r>
      <w:r>
        <w:t xml:space="preserve">   FUN    </w:t>
      </w:r>
      <w:r>
        <w:t xml:space="preserve">   HEAT    </w:t>
      </w:r>
      <w:r>
        <w:t xml:space="preserve">   HOTDOG    </w:t>
      </w:r>
      <w:r>
        <w:t xml:space="preserve">   ICE CREAM    </w:t>
      </w:r>
      <w:r>
        <w:t xml:space="preserve">   JET SKI    </w:t>
      </w:r>
      <w:r>
        <w:t xml:space="preserve">   JULY    </w:t>
      </w:r>
      <w:r>
        <w:t xml:space="preserve">   JUNE    </w:t>
      </w:r>
      <w:r>
        <w:t xml:space="preserve">   KITE    </w:t>
      </w:r>
      <w:r>
        <w:t xml:space="preserve">   MUSIC    </w:t>
      </w:r>
      <w:r>
        <w:t xml:space="preserve">   PALM TREES    </w:t>
      </w:r>
      <w:r>
        <w:t xml:space="preserve">   PARTY    </w:t>
      </w:r>
      <w:r>
        <w:t xml:space="preserve">   PICNIC    </w:t>
      </w:r>
      <w:r>
        <w:t xml:space="preserve">   PIZZA    </w:t>
      </w:r>
      <w:r>
        <w:t xml:space="preserve">   RELAXATION    </w:t>
      </w:r>
      <w:r>
        <w:t xml:space="preserve">   SAILBOAT    </w:t>
      </w:r>
      <w:r>
        <w:t xml:space="preserve">   SANDCASTLE    </w:t>
      </w:r>
      <w:r>
        <w:t xml:space="preserve">   SEAGULL    </w:t>
      </w:r>
      <w:r>
        <w:t xml:space="preserve">   SEASHELLS    </w:t>
      </w:r>
      <w:r>
        <w:t xml:space="preserve">   SHIP    </w:t>
      </w:r>
      <w:r>
        <w:t xml:space="preserve">   SHORE    </w:t>
      </w:r>
      <w:r>
        <w:t xml:space="preserve">   SHOWER    </w:t>
      </w:r>
      <w:r>
        <w:t xml:space="preserve">   STORM    </w:t>
      </w:r>
      <w:r>
        <w:t xml:space="preserve">   SUMMER    </w:t>
      </w:r>
      <w:r>
        <w:t xml:space="preserve">   SUN    </w:t>
      </w:r>
      <w:r>
        <w:t xml:space="preserve">   SUNSCREEN    </w:t>
      </w:r>
      <w:r>
        <w:t xml:space="preserve">   SURF    </w:t>
      </w:r>
      <w:r>
        <w:t xml:space="preserve">   SWIM    </w:t>
      </w:r>
      <w:r>
        <w:t xml:space="preserve">   TAN    </w:t>
      </w:r>
      <w:r>
        <w:t xml:space="preserve">   TOWEL    </w:t>
      </w:r>
      <w:r>
        <w:t xml:space="preserve">   TRAVEL    </w:t>
      </w:r>
      <w:r>
        <w:t xml:space="preserve">   TURTLE    </w:t>
      </w:r>
      <w:r>
        <w:t xml:space="preserve">   VACATION    </w:t>
      </w:r>
      <w:r>
        <w:t xml:space="preserve">   WARM    </w:t>
      </w:r>
      <w:r>
        <w:t xml:space="preserve">   WATER    </w:t>
      </w:r>
      <w:r>
        <w:t xml:space="preserve">   WATERMELON    </w:t>
      </w:r>
      <w:r>
        <w:t xml:space="preserve">   WAVES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Seach</dc:title>
  <dcterms:created xsi:type="dcterms:W3CDTF">2021-10-11T18:16:08Z</dcterms:created>
  <dcterms:modified xsi:type="dcterms:W3CDTF">2021-10-11T18:16:08Z</dcterms:modified>
</cp:coreProperties>
</file>