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palm tree    </w:t>
      </w:r>
      <w:r>
        <w:t xml:space="preserve">   play date    </w:t>
      </w:r>
      <w:r>
        <w:t xml:space="preserve">   friends    </w:t>
      </w:r>
      <w:r>
        <w:t xml:space="preserve">   no school    </w:t>
      </w:r>
      <w:r>
        <w:t xml:space="preserve">   fun    </w:t>
      </w:r>
      <w:r>
        <w:t xml:space="preserve">   swim suit    </w:t>
      </w:r>
      <w:r>
        <w:t xml:space="preserve">   sunscreen    </w:t>
      </w:r>
      <w:r>
        <w:t xml:space="preserve">   beach    </w:t>
      </w:r>
      <w:r>
        <w:t xml:space="preserve">   swim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2021-10-11T18:16:13Z</dcterms:created>
  <dcterms:modified xsi:type="dcterms:W3CDTF">2021-10-11T18:16:13Z</dcterms:modified>
</cp:coreProperties>
</file>