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Tan    </w:t>
      </w:r>
      <w:r>
        <w:t xml:space="preserve">   Fun    </w:t>
      </w:r>
      <w:r>
        <w:t xml:space="preserve">   Camp    </w:t>
      </w:r>
      <w:r>
        <w:t xml:space="preserve">   Warm    </w:t>
      </w:r>
      <w:r>
        <w:t xml:space="preserve">   Beach    </w:t>
      </w:r>
      <w:r>
        <w:t xml:space="preserve">   Pool    </w:t>
      </w:r>
      <w:r>
        <w:t xml:space="preserve">   Heat    </w:t>
      </w:r>
      <w:r>
        <w:t xml:space="preserve">   Friends    </w:t>
      </w:r>
      <w:r>
        <w:t xml:space="preserve">   Relax    </w:t>
      </w:r>
      <w:r>
        <w:t xml:space="preserve">   Summer    </w:t>
      </w:r>
      <w:r>
        <w:t xml:space="preserve">   Vacation    </w:t>
      </w:r>
      <w:r>
        <w:t xml:space="preserve">   Sports    </w:t>
      </w:r>
      <w:r>
        <w:t xml:space="preserve">   Flowers    </w:t>
      </w:r>
      <w:r>
        <w:t xml:space="preserve">   Read    </w:t>
      </w:r>
      <w:r>
        <w:t xml:space="preserve">   Icecream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 </dc:title>
  <dcterms:created xsi:type="dcterms:W3CDTF">2021-10-11T18:15:31Z</dcterms:created>
  <dcterms:modified xsi:type="dcterms:W3CDTF">2021-10-11T18:15:31Z</dcterms:modified>
</cp:coreProperties>
</file>