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Search 2019: Kristin's 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Pink Floyd    </w:t>
      </w:r>
      <w:r>
        <w:t xml:space="preserve">   Chopin    </w:t>
      </w:r>
      <w:r>
        <w:t xml:space="preserve">   Baking    </w:t>
      </w:r>
      <w:r>
        <w:t xml:space="preserve">   Smallpox    </w:t>
      </w:r>
      <w:r>
        <w:t xml:space="preserve">   Snuggling    </w:t>
      </w:r>
      <w:r>
        <w:t xml:space="preserve">   Labor history    </w:t>
      </w:r>
      <w:r>
        <w:t xml:space="preserve">   Crosswords    </w:t>
      </w:r>
      <w:r>
        <w:t xml:space="preserve">   Parks and Recreation    </w:t>
      </w:r>
      <w:r>
        <w:t xml:space="preserve">   Earl Grey    </w:t>
      </w:r>
      <w:r>
        <w:t xml:space="preserve">   Amber ale    </w:t>
      </w:r>
      <w:r>
        <w:t xml:space="preserve">   Britain    </w:t>
      </w:r>
      <w:r>
        <w:t xml:space="preserve">   South Africa    </w:t>
      </w:r>
      <w:r>
        <w:t xml:space="preserve">   Redwall    </w:t>
      </w:r>
      <w:r>
        <w:t xml:space="preserve">   Catholicism    </w:t>
      </w:r>
      <w:r>
        <w:t xml:space="preserve">   Vaccination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 2019: Kristin's Interests</dc:title>
  <dcterms:created xsi:type="dcterms:W3CDTF">2021-10-11T18:15:26Z</dcterms:created>
  <dcterms:modified xsi:type="dcterms:W3CDTF">2021-10-11T18:15:26Z</dcterms:modified>
</cp:coreProperties>
</file>