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Holidays    </w:t>
      </w:r>
      <w:r>
        <w:t xml:space="preserve">   Boating    </w:t>
      </w:r>
      <w:r>
        <w:t xml:space="preserve">   Biscuting    </w:t>
      </w:r>
      <w:r>
        <w:t xml:space="preserve">   Friends    </w:t>
      </w:r>
      <w:r>
        <w:t xml:space="preserve">   Family    </w:t>
      </w:r>
      <w:r>
        <w:t xml:space="preserve">   Fun    </w:t>
      </w:r>
      <w:r>
        <w:t xml:space="preserve">   Hot    </w:t>
      </w:r>
      <w:r>
        <w:t xml:space="preserve">   Ice Blocks    </w:t>
      </w:r>
      <w:r>
        <w:t xml:space="preserve">   Towel    </w:t>
      </w:r>
      <w:r>
        <w:t xml:space="preserve">   Togs    </w:t>
      </w:r>
      <w:r>
        <w:t xml:space="preserve">   Slushie    </w:t>
      </w:r>
      <w:r>
        <w:t xml:space="preserve">   Water    </w:t>
      </w:r>
      <w:r>
        <w:t xml:space="preserve">   Ice Cream    </w:t>
      </w:r>
      <w:r>
        <w:t xml:space="preserve">   Surfing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2021-10-11T18:16:03Z</dcterms:created>
  <dcterms:modified xsi:type="dcterms:W3CDTF">2021-10-11T18:16:03Z</dcterms:modified>
</cp:coreProperties>
</file>