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Barbecue    </w:t>
      </w:r>
      <w:r>
        <w:t xml:space="preserve">   Bicycle    </w:t>
      </w:r>
      <w:r>
        <w:t xml:space="preserve">   DIY    </w:t>
      </w:r>
      <w:r>
        <w:t xml:space="preserve">   Fishing    </w:t>
      </w:r>
      <w:r>
        <w:t xml:space="preserve">   Flowers    </w:t>
      </w:r>
      <w:r>
        <w:t xml:space="preserve">   Gardening    </w:t>
      </w:r>
      <w:r>
        <w:t xml:space="preserve">   Golf    </w:t>
      </w:r>
      <w:r>
        <w:t xml:space="preserve">   June    </w:t>
      </w:r>
      <w:r>
        <w:t xml:space="preserve">   Picnic    </w:t>
      </w:r>
      <w:r>
        <w:t xml:space="preserve">   Reading    </w:t>
      </w:r>
      <w:r>
        <w:t xml:space="preserve">   Relaxing    </w:t>
      </w:r>
      <w:r>
        <w:t xml:space="preserve">   Summer    </w:t>
      </w:r>
      <w:r>
        <w:t xml:space="preserve">   Sunglasses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2021-10-11T18:16:12Z</dcterms:created>
  <dcterms:modified xsi:type="dcterms:W3CDTF">2021-10-11T18:16:12Z</dcterms:modified>
</cp:coreProperties>
</file>