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Beach Ball    </w:t>
      </w:r>
      <w:r>
        <w:t xml:space="preserve">   August    </w:t>
      </w:r>
      <w:r>
        <w:t xml:space="preserve">   Warm Weather    </w:t>
      </w:r>
      <w:r>
        <w:t xml:space="preserve">   Sun    </w:t>
      </w:r>
      <w:r>
        <w:t xml:space="preserve">   Tropical    </w:t>
      </w:r>
      <w:r>
        <w:t xml:space="preserve">   Bathing Suit    </w:t>
      </w:r>
      <w:r>
        <w:t xml:space="preserve">   Ice Cream    </w:t>
      </w:r>
      <w:r>
        <w:t xml:space="preserve">   Popsicles    </w:t>
      </w:r>
      <w:r>
        <w:t xml:space="preserve">   Ocean    </w:t>
      </w:r>
      <w:r>
        <w:t xml:space="preserve">   Beach    </w:t>
      </w:r>
      <w:r>
        <w:t xml:space="preserve">   Summer Time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2021-10-11T18:16:17Z</dcterms:created>
  <dcterms:modified xsi:type="dcterms:W3CDTF">2021-10-11T18:16:17Z</dcterms:modified>
</cp:coreProperties>
</file>