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sunbathe    </w:t>
      </w:r>
      <w:r>
        <w:t xml:space="preserve">   butterflies    </w:t>
      </w:r>
      <w:r>
        <w:t xml:space="preserve">   hot    </w:t>
      </w:r>
      <w:r>
        <w:t xml:space="preserve">   airport    </w:t>
      </w:r>
      <w:r>
        <w:t xml:space="preserve">   beach    </w:t>
      </w:r>
      <w:r>
        <w:t xml:space="preserve">   bees    </w:t>
      </w:r>
      <w:r>
        <w:t xml:space="preserve">   flowers    </w:t>
      </w:r>
      <w:r>
        <w:t xml:space="preserve">   holiday    </w:t>
      </w:r>
      <w:r>
        <w:t xml:space="preserve">   ice cream    </w:t>
      </w:r>
      <w:r>
        <w:t xml:space="preserve">   plane    </w:t>
      </w:r>
      <w:r>
        <w:t xml:space="preserve">   sea    </w:t>
      </w:r>
      <w:r>
        <w:t xml:space="preserve">   smoothie    </w:t>
      </w:r>
      <w:r>
        <w:t xml:space="preserve">   summer    </w:t>
      </w:r>
      <w:r>
        <w:t xml:space="preserve">   sun cream    </w:t>
      </w:r>
      <w:r>
        <w:t xml:space="preserve">   sunny    </w:t>
      </w:r>
      <w:r>
        <w:t xml:space="preserve">   swimming    </w:t>
      </w:r>
      <w:r>
        <w:t xml:space="preserve">   tan    </w:t>
      </w:r>
      <w:r>
        <w:t xml:space="preserve">   tropical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 Search</dc:title>
  <dcterms:created xsi:type="dcterms:W3CDTF">2021-10-11T18:15:13Z</dcterms:created>
  <dcterms:modified xsi:type="dcterms:W3CDTF">2021-10-11T18:15:13Z</dcterms:modified>
</cp:coreProperties>
</file>