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ice cream    </w:t>
      </w:r>
      <w:r>
        <w:t xml:space="preserve">   vacation    </w:t>
      </w:r>
      <w:r>
        <w:t xml:space="preserve">   sunscreen    </w:t>
      </w:r>
      <w:r>
        <w:t xml:space="preserve">   picnic    </w:t>
      </w:r>
      <w:r>
        <w:t xml:space="preserve">   Pool    </w:t>
      </w:r>
      <w:r>
        <w:t xml:space="preserve">   July    </w:t>
      </w:r>
      <w:r>
        <w:t xml:space="preserve">   August    </w:t>
      </w:r>
      <w:r>
        <w:t xml:space="preserve">   summer    </w:t>
      </w:r>
      <w:r>
        <w:t xml:space="preserve">   beach    </w:t>
      </w:r>
      <w:r>
        <w:t xml:space="preserve">   cookout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 </dc:title>
  <dcterms:created xsi:type="dcterms:W3CDTF">2021-10-11T18:15:29Z</dcterms:created>
  <dcterms:modified xsi:type="dcterms:W3CDTF">2021-10-11T18:15:29Z</dcterms:modified>
</cp:coreProperties>
</file>