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enjoy    </w:t>
      </w:r>
      <w:r>
        <w:t xml:space="preserve">   warm    </w:t>
      </w:r>
      <w:r>
        <w:t xml:space="preserve">   hot    </w:t>
      </w:r>
      <w:r>
        <w:t xml:space="preserve">   scary    </w:t>
      </w:r>
      <w:r>
        <w:t xml:space="preserve">   exciting    </w:t>
      </w:r>
      <w:r>
        <w:t xml:space="preserve">   camping    </w:t>
      </w:r>
      <w:r>
        <w:t xml:space="preserve">   holiday    </w:t>
      </w:r>
      <w:r>
        <w:t xml:space="preserve">   ferry    </w:t>
      </w:r>
      <w:r>
        <w:t xml:space="preserve">   minivan    </w:t>
      </w:r>
      <w:r>
        <w:t xml:space="preserve">   europe    </w:t>
      </w:r>
      <w:r>
        <w:t xml:space="preserve">   tent    </w:t>
      </w:r>
      <w:r>
        <w:t xml:space="preserve">   spain    </w:t>
      </w:r>
      <w:r>
        <w:t xml:space="preserve">   france    </w:t>
      </w:r>
      <w:r>
        <w:t xml:space="preserve">   dollar    </w:t>
      </w:r>
      <w:r>
        <w:t xml:space="preserve">   euro    </w:t>
      </w:r>
      <w:r>
        <w:t xml:space="preserve">   pound    </w:t>
      </w:r>
      <w:r>
        <w:t xml:space="preserve">   eurocamp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2021-10-11T18:15:38Z</dcterms:created>
  <dcterms:modified xsi:type="dcterms:W3CDTF">2021-10-11T18:15:38Z</dcterms:modified>
</cp:coreProperties>
</file>