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yoga    </w:t>
      </w:r>
      <w:r>
        <w:t xml:space="preserve">   towel    </w:t>
      </w:r>
      <w:r>
        <w:t xml:space="preserve">   sunscreen    </w:t>
      </w:r>
      <w:r>
        <w:t xml:space="preserve">   soccer    </w:t>
      </w:r>
      <w:r>
        <w:t xml:space="preserve">   picnic    </w:t>
      </w:r>
      <w:r>
        <w:t xml:space="preserve">   kindergarten    </w:t>
      </w:r>
      <w:r>
        <w:t xml:space="preserve">   colors    </w:t>
      </w:r>
      <w:r>
        <w:t xml:space="preserve">   water    </w:t>
      </w:r>
      <w:r>
        <w:t xml:space="preserve">   theatre    </w:t>
      </w:r>
      <w:r>
        <w:t xml:space="preserve">   puzzles    </w:t>
      </w:r>
      <w:r>
        <w:t xml:space="preserve">   ocean    </w:t>
      </w:r>
      <w:r>
        <w:t xml:space="preserve">   goal    </w:t>
      </w:r>
      <w:r>
        <w:t xml:space="preserve">   chocolate    </w:t>
      </w:r>
      <w:r>
        <w:t xml:space="preserve">   war    </w:t>
      </w:r>
      <w:r>
        <w:t xml:space="preserve">   swimsuit    </w:t>
      </w:r>
      <w:r>
        <w:t xml:space="preserve">   storyteller    </w:t>
      </w:r>
      <w:r>
        <w:t xml:space="preserve">   popcorn    </w:t>
      </w:r>
      <w:r>
        <w:t xml:space="preserve">   movies    </w:t>
      </w:r>
      <w:r>
        <w:t xml:space="preserve">   friends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2021-10-11T18:14:54Z</dcterms:created>
  <dcterms:modified xsi:type="dcterms:W3CDTF">2021-10-11T18:14:54Z</dcterms:modified>
</cp:coreProperties>
</file>