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ice    </w:t>
      </w:r>
      <w:r>
        <w:t xml:space="preserve">   snack    </w:t>
      </w:r>
      <w:r>
        <w:t xml:space="preserve">   shade    </w:t>
      </w:r>
      <w:r>
        <w:t xml:space="preserve">   hot    </w:t>
      </w:r>
      <w:r>
        <w:t xml:space="preserve">   firework    </w:t>
      </w:r>
      <w:r>
        <w:t xml:space="preserve">   sun    </w:t>
      </w:r>
      <w:r>
        <w:t xml:space="preserve">   friend    </w:t>
      </w:r>
      <w:r>
        <w:t xml:space="preserve">   slide    </w:t>
      </w:r>
      <w:r>
        <w:t xml:space="preserve">   pool    </w:t>
      </w:r>
      <w:r>
        <w:t xml:space="preserve">   swim    </w:t>
      </w:r>
      <w:r>
        <w:t xml:space="preserve">   fun    </w:t>
      </w:r>
      <w:r>
        <w:t xml:space="preserve">   summer    </w:t>
      </w:r>
      <w:r>
        <w:t xml:space="preserve">   play    </w:t>
      </w:r>
      <w:r>
        <w:t xml:space="preserve">   beach    </w:t>
      </w:r>
      <w:r>
        <w:t xml:space="preserve">   sand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Words</dc:title>
  <dcterms:created xsi:type="dcterms:W3CDTF">2021-10-11T18:14:44Z</dcterms:created>
  <dcterms:modified xsi:type="dcterms:W3CDTF">2021-10-11T18:14:44Z</dcterms:modified>
</cp:coreProperties>
</file>