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beach    </w:t>
      </w:r>
      <w:r>
        <w:t xml:space="preserve">   camping    </w:t>
      </w:r>
      <w:r>
        <w:t xml:space="preserve">   hiking    </w:t>
      </w:r>
      <w:r>
        <w:t xml:space="preserve">   lemonade    </w:t>
      </w:r>
      <w:r>
        <w:t xml:space="preserve">   mountains    </w:t>
      </w:r>
      <w:r>
        <w:t xml:space="preserve">   pajamas    </w:t>
      </w:r>
      <w:r>
        <w:t xml:space="preserve">   pool    </w:t>
      </w:r>
      <w:r>
        <w:t xml:space="preserve">   popsicle    </w:t>
      </w:r>
      <w:r>
        <w:t xml:space="preserve">   seashell    </w:t>
      </w:r>
      <w:r>
        <w:t xml:space="preserve">   suitcase    </w:t>
      </w:r>
      <w:r>
        <w:t xml:space="preserve">   sunscreen    </w:t>
      </w:r>
      <w:r>
        <w:t xml:space="preserve">   swimming    </w:t>
      </w:r>
      <w:r>
        <w:t xml:space="preserve">   swimsuit    </w:t>
      </w:r>
      <w:r>
        <w:t xml:space="preserve">   tent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</dc:title>
  <dcterms:created xsi:type="dcterms:W3CDTF">2021-10-11T18:14:47Z</dcterms:created>
  <dcterms:modified xsi:type="dcterms:W3CDTF">2021-10-11T18:14:47Z</dcterms:modified>
</cp:coreProperties>
</file>