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p>
      <w:pPr>
        <w:pStyle w:val="Questions"/>
      </w:pPr>
      <w:r>
        <w:t xml:space="preserve">1. IVAOCTNA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SMMWNIIG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HSSEUNNI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CPGANMI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GIHFINS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IVODE GSEMA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VOMIES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SEENGPLI 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RGNEDAI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HABEC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2021-10-11T18:15:04Z</dcterms:created>
  <dcterms:modified xsi:type="dcterms:W3CDTF">2021-10-11T18:15:04Z</dcterms:modified>
</cp:coreProperties>
</file>