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Words </w:t>
      </w:r>
    </w:p>
    <w:p>
      <w:pPr>
        <w:pStyle w:val="Questions"/>
      </w:pPr>
      <w:r>
        <w:t xml:space="preserve">1. HECAB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APCM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EMSMRU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WMIMNIGS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LOEMEDAN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HSIFGNI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AKPR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RAEWT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IHNGKI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EIAGLTRNV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Words </dc:title>
  <dcterms:created xsi:type="dcterms:W3CDTF">2021-10-11T18:15:14Z</dcterms:created>
  <dcterms:modified xsi:type="dcterms:W3CDTF">2021-10-11T18:15:14Z</dcterms:modified>
</cp:coreProperties>
</file>