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 in Phonetics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wɛr jɔr swɪmsut ænd pleɪ wɪθ jɔr frɪndz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eɪ bjutəfəl flaɪiŋ bʌg wɪθ kʌlərd wiŋs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wɛr ðɛm ɔn jɔr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sɪt ɪn ði _______ soʊ ju du nɔt gɛt ə sʌnbɜrn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sʌmθiŋ ju maɪt meɪk ɔn ði bitʃ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ʌ blæɲkɪt ænd ʌ bæskɪt ʌv fud ɑr ɔl ju nid tu hæv eɪ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ɪts dʒʌst æz dəlɪʃɪs ɪn eɪ kon ɔr ɪn eɪ kʌp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 wʊd slip ɪn ðɪs ɪf ju wɜr kæmpiŋ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ðeɪ ɑr prɪti ænd ðeɪ smɛl gʊd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ʌ spɔrt ðat ɪz pleɪd ɪn ði sʌmɚ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 maɪt driŋk ðɪs wɪn ɪtz rili hɔt aʊtsaɪd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wɛr ðɪs tu protɛkt jɔr skɪn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ɪz ði mʌnθ dɛriŋ wɪtʃ wi sɛləbreɪt ɪndəpɪndɪns deɪ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 kæn si ðɛm laɪt ʌp wɪn ɪt ɪz dɑrk aʊtsaɪd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 kʊd trævəl tu ði bitʃ ɔr ði maʊntɪns wɪθ jɔr fæməli ɔn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ɪt kwɪk ɔr ɪt maɪt mɛlt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ʃut ðɛm ɔf wɪθ jɔr fæmɪli ænd frɪnds ɔn ði fɔrθ ɑv dʒulaɪ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 goʊ hir tu raɪd raɪdz ænd it kɔtɪn kændi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go _______ ju nid eɪ tɪnt ænd slipiŋ bæg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 kæn leɪ ɪn ði sænd ɔr pleɪ ɪn ði wɑt̬ɚ æt ði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 in Phonetics</dc:title>
  <dcterms:created xsi:type="dcterms:W3CDTF">2021-10-11T18:14:52Z</dcterms:created>
  <dcterms:modified xsi:type="dcterms:W3CDTF">2021-10-11T18:14:52Z</dcterms:modified>
</cp:coreProperties>
</file>