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tent    </w:t>
      </w:r>
      <w:r>
        <w:t xml:space="preserve">   hamburgers    </w:t>
      </w:r>
      <w:r>
        <w:t xml:space="preserve">   farmers market    </w:t>
      </w:r>
      <w:r>
        <w:t xml:space="preserve">   air conditioned    </w:t>
      </w:r>
      <w:r>
        <w:t xml:space="preserve">   peaches    </w:t>
      </w:r>
      <w:r>
        <w:t xml:space="preserve">   fishing    </w:t>
      </w:r>
      <w:r>
        <w:t xml:space="preserve">   garden    </w:t>
      </w:r>
      <w:r>
        <w:t xml:space="preserve">   baseball    </w:t>
      </w:r>
      <w:r>
        <w:t xml:space="preserve">   family reunion    </w:t>
      </w:r>
      <w:r>
        <w:t xml:space="preserve">   picnics    </w:t>
      </w:r>
      <w:r>
        <w:t xml:space="preserve">   parades    </w:t>
      </w:r>
      <w:r>
        <w:t xml:space="preserve">   chile roasting    </w:t>
      </w:r>
      <w:r>
        <w:t xml:space="preserve">   tomatoes    </w:t>
      </w:r>
      <w:r>
        <w:t xml:space="preserve">   potato salad    </w:t>
      </w:r>
      <w:r>
        <w:t xml:space="preserve">   jump rope    </w:t>
      </w:r>
      <w:r>
        <w:t xml:space="preserve">   county fair    </w:t>
      </w:r>
      <w:r>
        <w:t xml:space="preserve">   fireworks    </w:t>
      </w:r>
      <w:r>
        <w:t xml:space="preserve">   S'mores    </w:t>
      </w:r>
      <w:r>
        <w:t xml:space="preserve">   watermelon    </w:t>
      </w:r>
      <w:r>
        <w:t xml:space="preserve">   vacation    </w:t>
      </w:r>
      <w:r>
        <w:t xml:space="preserve">   cookout    </w:t>
      </w:r>
      <w:r>
        <w:t xml:space="preserve">   campfire    </w:t>
      </w:r>
      <w:r>
        <w:t xml:space="preserve">   swimming    </w:t>
      </w:r>
      <w:r>
        <w:t xml:space="preserve">   hiking    </w:t>
      </w:r>
      <w:r>
        <w:t xml:space="preserve">   sunscreen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2021-10-11T18:15:29Z</dcterms:created>
  <dcterms:modified xsi:type="dcterms:W3CDTF">2021-10-11T18:15:29Z</dcterms:modified>
</cp:coreProperties>
</file>