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</w:tbl>
    <w:p>
      <w:pPr>
        <w:pStyle w:val="WordBankLarge"/>
      </w:pPr>
      <w:r>
        <w:t xml:space="preserve">   seaspray    </w:t>
      </w:r>
      <w:r>
        <w:t xml:space="preserve">   breeze    </w:t>
      </w:r>
      <w:r>
        <w:t xml:space="preserve">   flowers    </w:t>
      </w:r>
      <w:r>
        <w:t xml:space="preserve">   sunset    </w:t>
      </w:r>
      <w:r>
        <w:t xml:space="preserve">   horizon    </w:t>
      </w:r>
      <w:r>
        <w:t xml:space="preserve">   protection    </w:t>
      </w:r>
      <w:r>
        <w:t xml:space="preserve">   sorbet    </w:t>
      </w:r>
      <w:r>
        <w:t xml:space="preserve">   icecream    </w:t>
      </w:r>
      <w:r>
        <w:t xml:space="preserve">   summer    </w:t>
      </w:r>
      <w:r>
        <w:t xml:space="preserve">   beachball    </w:t>
      </w:r>
      <w:r>
        <w:t xml:space="preserve">   hot!    </w:t>
      </w:r>
      <w:r>
        <w:t xml:space="preserve">   humidity    </w:t>
      </w:r>
      <w:r>
        <w:t xml:space="preserve">   seaside    </w:t>
      </w:r>
      <w:r>
        <w:t xml:space="preserve">   sunshine    </w:t>
      </w:r>
      <w:r>
        <w:t xml:space="preserve">   wasps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Wordsearch</dc:title>
  <dcterms:created xsi:type="dcterms:W3CDTF">2021-10-11T18:15:51Z</dcterms:created>
  <dcterms:modified xsi:type="dcterms:W3CDTF">2021-10-11T18:15:51Z</dcterms:modified>
</cp:coreProperties>
</file>