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holiday    </w:t>
      </w:r>
      <w:r>
        <w:t xml:space="preserve">   picnic    </w:t>
      </w:r>
      <w:r>
        <w:t xml:space="preserve">   play    </w:t>
      </w:r>
      <w:r>
        <w:t xml:space="preserve">   seaside    </w:t>
      </w:r>
      <w:r>
        <w:t xml:space="preserve">   sun    </w:t>
      </w:r>
      <w:r>
        <w:t xml:space="preserve">   sandcastle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Wordsearch</dc:title>
  <dcterms:created xsi:type="dcterms:W3CDTF">2021-10-11T18:15:56Z</dcterms:created>
  <dcterms:modified xsi:type="dcterms:W3CDTF">2021-10-11T18:15:56Z</dcterms:modified>
</cp:coreProperties>
</file>