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suntan    </w:t>
      </w:r>
      <w:r>
        <w:t xml:space="preserve">   flowers    </w:t>
      </w:r>
      <w:r>
        <w:t xml:space="preserve">   hot    </w:t>
      </w:r>
      <w:r>
        <w:t xml:space="preserve">   garden    </w:t>
      </w:r>
      <w:r>
        <w:t xml:space="preserve">   watermelon    </w:t>
      </w:r>
      <w:r>
        <w:t xml:space="preserve">   sunshine    </w:t>
      </w:r>
      <w:r>
        <w:t xml:space="preserve">   sunscreen    </w:t>
      </w:r>
      <w:r>
        <w:t xml:space="preserve">   sunglasses    </w:t>
      </w:r>
      <w:r>
        <w:t xml:space="preserve">   sunburn    </w:t>
      </w:r>
      <w:r>
        <w:t xml:space="preserve">   sprinklers    </w:t>
      </w:r>
      <w:r>
        <w:t xml:space="preserve">   skateboard    </w:t>
      </w:r>
      <w:r>
        <w:t xml:space="preserve">   sandals    </w:t>
      </w:r>
      <w:r>
        <w:t xml:space="preserve">   july    </w:t>
      </w:r>
      <w:r>
        <w:t xml:space="preserve">   june    </w:t>
      </w:r>
      <w:r>
        <w:t xml:space="preserve">   ice cream    </w:t>
      </w:r>
      <w:r>
        <w:t xml:space="preserve">   hiking    </w:t>
      </w:r>
      <w:r>
        <w:t xml:space="preserve">   fishing    </w:t>
      </w:r>
      <w:r>
        <w:t xml:space="preserve">   camping    </w:t>
      </w:r>
      <w:r>
        <w:t xml:space="preserve">   boating    </w:t>
      </w:r>
      <w:r>
        <w:t xml:space="preserve">   bicycle    </w:t>
      </w:r>
      <w:r>
        <w:t xml:space="preserve">   beach    </w:t>
      </w:r>
      <w:r>
        <w:t xml:space="preserve">   baseball    </w:t>
      </w:r>
      <w:r>
        <w:t xml:space="preserve">   barbeque    </w:t>
      </w:r>
      <w:r>
        <w:t xml:space="preserve">   television    </w:t>
      </w:r>
      <w:r>
        <w:t xml:space="preserve">   reading    </w:t>
      </w:r>
      <w:r>
        <w:t xml:space="preserve">   sleeping    </w:t>
      </w:r>
      <w:r>
        <w:t xml:space="preserve">   swimming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Wordsearch</dc:title>
  <dcterms:created xsi:type="dcterms:W3CDTF">2021-10-11T18:15:11Z</dcterms:created>
  <dcterms:modified xsi:type="dcterms:W3CDTF">2021-10-11T18:15:11Z</dcterms:modified>
</cp:coreProperties>
</file>