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☀️Summer Wordsearch☀️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Sunshine    </w:t>
      </w:r>
      <w:r>
        <w:t xml:space="preserve">   No School    </w:t>
      </w:r>
      <w:r>
        <w:t xml:space="preserve">   Heat    </w:t>
      </w:r>
      <w:r>
        <w:t xml:space="preserve">   T-Shirts    </w:t>
      </w:r>
      <w:r>
        <w:t xml:space="preserve">   Shorts    </w:t>
      </w:r>
      <w:r>
        <w:t xml:space="preserve">   Beach    </w:t>
      </w:r>
      <w:r>
        <w:t xml:space="preserve">   Flowers    </w:t>
      </w:r>
      <w:r>
        <w:t xml:space="preserve">   Watermelon    </w:t>
      </w:r>
      <w:r>
        <w:t xml:space="preserve">   Mango    </w:t>
      </w:r>
      <w:r>
        <w:t xml:space="preserve">   Lemonade    </w:t>
      </w:r>
      <w:r>
        <w:t xml:space="preserve">   Cricket    </w:t>
      </w:r>
      <w:r>
        <w:t xml:space="preserve">   Softball    </w:t>
      </w:r>
      <w:r>
        <w:t xml:space="preserve">   Baseball    </w:t>
      </w:r>
      <w:r>
        <w:t xml:space="preserve">   Running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☀️Summer Wordsearch☀️</dc:title>
  <dcterms:created xsi:type="dcterms:W3CDTF">2021-10-12T20:40:21Z</dcterms:created>
  <dcterms:modified xsi:type="dcterms:W3CDTF">2021-10-12T20:40:21Z</dcterms:modified>
</cp:coreProperties>
</file>