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Youth Program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donna kalinoski    </w:t>
      </w:r>
      <w:r>
        <w:t xml:space="preserve">   wilfredo contreras    </w:t>
      </w:r>
      <w:r>
        <w:t xml:space="preserve">   alexis ruiz    </w:t>
      </w:r>
      <w:r>
        <w:t xml:space="preserve">   olivia waiters    </w:t>
      </w:r>
      <w:r>
        <w:t xml:space="preserve">   terrell turner    </w:t>
      </w:r>
      <w:r>
        <w:t xml:space="preserve">   jesus toledo    </w:t>
      </w:r>
      <w:r>
        <w:t xml:space="preserve">   shadon mays    </w:t>
      </w:r>
      <w:r>
        <w:t xml:space="preserve">   sanaii williams    </w:t>
      </w:r>
      <w:r>
        <w:t xml:space="preserve">   aiyana ware    </w:t>
      </w:r>
      <w:r>
        <w:t xml:space="preserve">   imani reynolds-pena    </w:t>
      </w:r>
      <w:r>
        <w:t xml:space="preserve">   avahyalah rekiel    </w:t>
      </w:r>
      <w:r>
        <w:t xml:space="preserve">   daequan morris    </w:t>
      </w:r>
      <w:r>
        <w:t xml:space="preserve">   saniya howard    </w:t>
      </w:r>
      <w:r>
        <w:t xml:space="preserve">   yarnell dawson    </w:t>
      </w:r>
      <w:r>
        <w:t xml:space="preserve">   david coleman    </w:t>
      </w:r>
      <w:r>
        <w:t xml:space="preserve">   chynna carpenter    </w:t>
      </w:r>
      <w:r>
        <w:t xml:space="preserve">   anastacio camacho    </w:t>
      </w:r>
      <w:r>
        <w:t xml:space="preserve">   zaria buckhalter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Youth Program </dc:title>
  <dcterms:created xsi:type="dcterms:W3CDTF">2021-10-11T18:16:14Z</dcterms:created>
  <dcterms:modified xsi:type="dcterms:W3CDTF">2021-10-11T18:16:14Z</dcterms:modified>
</cp:coreProperties>
</file>